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6F18" w14:textId="77777777" w:rsidR="00B71BC4" w:rsidRPr="00594242" w:rsidRDefault="00E50DD0">
      <w:pPr>
        <w:jc w:val="center"/>
        <w:rPr>
          <w:u w:val="single"/>
          <w:lang w:eastAsia="ja-JP"/>
        </w:rPr>
      </w:pPr>
      <w:r w:rsidRPr="00594242">
        <w:rPr>
          <w:b/>
          <w:sz w:val="32"/>
          <w:u w:val="single"/>
          <w:lang w:eastAsia="ja-JP"/>
        </w:rPr>
        <w:t>夏季（お盆）休業期間中の発送業務のお知らせ</w:t>
      </w:r>
    </w:p>
    <w:p w14:paraId="4CE45650" w14:textId="63B2E0F0" w:rsidR="00B71BC4" w:rsidRPr="00D336FB" w:rsidRDefault="00E50DD0">
      <w:pPr>
        <w:rPr>
          <w:b/>
          <w:bCs/>
          <w:u w:val="single"/>
          <w:lang w:eastAsia="ja-JP"/>
        </w:rPr>
      </w:pPr>
      <w:r w:rsidRPr="00D336FB">
        <w:rPr>
          <w:b/>
          <w:bCs/>
          <w:u w:val="single"/>
          <w:lang w:eastAsia="ja-JP"/>
        </w:rPr>
        <w:t>お得意様各位</w:t>
      </w:r>
    </w:p>
    <w:p w14:paraId="6ED009F6" w14:textId="77777777" w:rsidR="00B71BC4" w:rsidRDefault="00E50DD0">
      <w:pPr>
        <w:rPr>
          <w:lang w:eastAsia="ja-JP"/>
        </w:rPr>
      </w:pPr>
      <w:r>
        <w:rPr>
          <w:lang w:eastAsia="ja-JP"/>
        </w:rPr>
        <w:t>平素よりサラ</w:t>
      </w:r>
      <w:r>
        <w:rPr>
          <w:lang w:eastAsia="ja-JP"/>
        </w:rPr>
        <w:t>LG</w:t>
      </w:r>
      <w:r>
        <w:rPr>
          <w:lang w:eastAsia="ja-JP"/>
        </w:rPr>
        <w:t>をご愛顧いただき、誠にありがとうございます。</w:t>
      </w:r>
    </w:p>
    <w:p w14:paraId="3E1B0679" w14:textId="6D2867CD" w:rsidR="00B71BC4" w:rsidRDefault="00E50DD0">
      <w:pPr>
        <w:rPr>
          <w:lang w:eastAsia="ja-JP"/>
        </w:rPr>
      </w:pPr>
      <w:r>
        <w:rPr>
          <w:lang w:eastAsia="ja-JP"/>
        </w:rPr>
        <w:t>株式会社テイクオーでは、夏季（お盆）休業期間に伴い、製造工場および運送会社の休業により、発送業務を下記のとおりとさせて</w:t>
      </w:r>
      <w:r w:rsidR="00594242">
        <w:rPr>
          <w:rFonts w:hint="eastAsia"/>
          <w:lang w:eastAsia="ja-JP"/>
        </w:rPr>
        <w:t>頂きます</w:t>
      </w:r>
      <w:r>
        <w:rPr>
          <w:lang w:eastAsia="ja-JP"/>
        </w:rPr>
        <w:t>。ご確認のほど、よろしくお願い申し上げます。</w:t>
      </w:r>
    </w:p>
    <w:p w14:paraId="2DD41D36" w14:textId="77777777" w:rsidR="00B71BC4" w:rsidRDefault="00E50DD0">
      <w:pPr>
        <w:rPr>
          <w:lang w:eastAsia="ja-JP"/>
        </w:rPr>
      </w:pPr>
      <w:r>
        <w:rPr>
          <w:b/>
          <w:lang w:eastAsia="ja-JP"/>
        </w:rPr>
        <w:t>【工場・運送会社</w:t>
      </w:r>
      <w:r>
        <w:rPr>
          <w:b/>
          <w:lang w:eastAsia="ja-JP"/>
        </w:rPr>
        <w:t xml:space="preserve"> </w:t>
      </w:r>
      <w:r>
        <w:rPr>
          <w:b/>
          <w:lang w:eastAsia="ja-JP"/>
        </w:rPr>
        <w:t>休業日】</w:t>
      </w:r>
    </w:p>
    <w:p w14:paraId="3D715E82" w14:textId="77777777" w:rsidR="00B71BC4" w:rsidRPr="00271F8A" w:rsidRDefault="00E50DD0">
      <w:r w:rsidRPr="00271F8A">
        <w:t>2026</w:t>
      </w:r>
      <w:r w:rsidRPr="00271F8A">
        <w:t>年</w:t>
      </w:r>
      <w:r w:rsidRPr="00271F8A">
        <w:t>8</w:t>
      </w:r>
      <w:r w:rsidRPr="00271F8A">
        <w:t>月</w:t>
      </w:r>
      <w:r w:rsidRPr="00271F8A">
        <w:t>8</w:t>
      </w:r>
      <w:r w:rsidRPr="00271F8A">
        <w:t>日（土）～</w:t>
      </w:r>
      <w:r w:rsidRPr="00271F8A">
        <w:t>2026</w:t>
      </w:r>
      <w:r w:rsidRPr="00271F8A">
        <w:t>年</w:t>
      </w:r>
      <w:r w:rsidRPr="00271F8A">
        <w:t>8</w:t>
      </w:r>
      <w:r w:rsidRPr="00271F8A">
        <w:t>月</w:t>
      </w:r>
      <w:r w:rsidRPr="00271F8A">
        <w:t>16</w:t>
      </w:r>
      <w:r w:rsidRPr="00271F8A">
        <w:t>日（日）</w:t>
      </w:r>
    </w:p>
    <w:p w14:paraId="41437C6A" w14:textId="77777777" w:rsidR="00B71BC4" w:rsidRDefault="00E50DD0">
      <w:pPr>
        <w:rPr>
          <w:b/>
          <w:lang w:eastAsia="ja-JP"/>
        </w:rPr>
      </w:pPr>
      <w:r>
        <w:rPr>
          <w:b/>
          <w:lang w:eastAsia="ja-JP"/>
        </w:rPr>
        <w:t>【連休前</w:t>
      </w:r>
      <w:r>
        <w:rPr>
          <w:b/>
          <w:lang w:eastAsia="ja-JP"/>
        </w:rPr>
        <w:t xml:space="preserve"> </w:t>
      </w:r>
      <w:r>
        <w:rPr>
          <w:b/>
          <w:lang w:eastAsia="ja-JP"/>
        </w:rPr>
        <w:t>最終発送日】</w:t>
      </w:r>
    </w:p>
    <w:p w14:paraId="09A889FA" w14:textId="30632B37" w:rsidR="005509B0" w:rsidRPr="003B378C" w:rsidRDefault="005509B0">
      <w:pPr>
        <w:rPr>
          <w:lang w:eastAsia="ja-JP"/>
        </w:rPr>
      </w:pPr>
      <w:r w:rsidRPr="00271F8A">
        <w:rPr>
          <w:lang w:eastAsia="ja-JP"/>
        </w:rPr>
        <w:t>・</w:t>
      </w:r>
      <w:r w:rsidRPr="003B378C">
        <w:rPr>
          <w:u w:val="single"/>
          <w:lang w:eastAsia="ja-JP"/>
        </w:rPr>
        <w:t xml:space="preserve">北海道　</w:t>
      </w:r>
      <w:r w:rsidRPr="003B378C">
        <w:rPr>
          <w:u w:val="single"/>
          <w:lang w:eastAsia="ja-JP"/>
        </w:rPr>
        <w:t>8</w:t>
      </w:r>
      <w:r w:rsidRPr="003B378C">
        <w:rPr>
          <w:u w:val="single"/>
          <w:lang w:eastAsia="ja-JP"/>
        </w:rPr>
        <w:t>月</w:t>
      </w:r>
      <w:r w:rsidRPr="003B378C">
        <w:rPr>
          <w:u w:val="single"/>
          <w:lang w:eastAsia="ja-JP"/>
        </w:rPr>
        <w:t>3</w:t>
      </w:r>
      <w:r w:rsidRPr="003B378C">
        <w:rPr>
          <w:u w:val="single"/>
          <w:lang w:eastAsia="ja-JP"/>
        </w:rPr>
        <w:t>日（月）</w:t>
      </w:r>
      <w:r w:rsidR="003B378C">
        <w:rPr>
          <w:rFonts w:hint="eastAsia"/>
          <w:lang w:eastAsia="ja-JP"/>
        </w:rPr>
        <w:t>/</w:t>
      </w:r>
      <w:r w:rsidR="003B378C" w:rsidRPr="003B378C">
        <w:rPr>
          <w:lang w:eastAsia="ja-JP"/>
        </w:rPr>
        <w:t>８月２日（日）までにご注文をお願いいたします。</w:t>
      </w:r>
    </w:p>
    <w:p w14:paraId="5508CA85" w14:textId="677DBAF0" w:rsidR="00B71BC4" w:rsidRPr="003B378C" w:rsidRDefault="00E50DD0">
      <w:pPr>
        <w:rPr>
          <w:lang w:eastAsia="ja-JP"/>
        </w:rPr>
      </w:pPr>
      <w:r w:rsidRPr="003B378C">
        <w:rPr>
          <w:lang w:eastAsia="ja-JP"/>
        </w:rPr>
        <w:t>・</w:t>
      </w:r>
      <w:r w:rsidRPr="003B378C">
        <w:rPr>
          <w:u w:val="single"/>
          <w:lang w:eastAsia="ja-JP"/>
        </w:rPr>
        <w:t xml:space="preserve">九州・四国　</w:t>
      </w:r>
      <w:r w:rsidRPr="003B378C">
        <w:rPr>
          <w:u w:val="single"/>
          <w:lang w:eastAsia="ja-JP"/>
        </w:rPr>
        <w:t>8</w:t>
      </w:r>
      <w:r w:rsidRPr="003B378C">
        <w:rPr>
          <w:u w:val="single"/>
          <w:lang w:eastAsia="ja-JP"/>
        </w:rPr>
        <w:t>月</w:t>
      </w:r>
      <w:r w:rsidRPr="003B378C">
        <w:rPr>
          <w:u w:val="single"/>
          <w:lang w:eastAsia="ja-JP"/>
        </w:rPr>
        <w:t>3</w:t>
      </w:r>
      <w:r w:rsidRPr="003B378C">
        <w:rPr>
          <w:u w:val="single"/>
          <w:lang w:eastAsia="ja-JP"/>
        </w:rPr>
        <w:t>日（月）</w:t>
      </w:r>
      <w:r w:rsidR="003B378C">
        <w:rPr>
          <w:rFonts w:hint="eastAsia"/>
          <w:lang w:eastAsia="ja-JP"/>
        </w:rPr>
        <w:t>/</w:t>
      </w:r>
      <w:r w:rsidR="003B378C" w:rsidRPr="003B378C">
        <w:rPr>
          <w:lang w:eastAsia="ja-JP"/>
        </w:rPr>
        <w:t>８月２日（日）までにご注文をお願いいたします。</w:t>
      </w:r>
    </w:p>
    <w:p w14:paraId="6113F623" w14:textId="5D7980D9" w:rsidR="005509B0" w:rsidRPr="003B378C" w:rsidRDefault="005509B0">
      <w:pPr>
        <w:rPr>
          <w:lang w:eastAsia="ja-JP"/>
        </w:rPr>
      </w:pPr>
      <w:r w:rsidRPr="003B378C">
        <w:rPr>
          <w:lang w:eastAsia="ja-JP"/>
        </w:rPr>
        <w:t>・</w:t>
      </w:r>
      <w:r w:rsidRPr="003B378C">
        <w:rPr>
          <w:u w:val="single"/>
          <w:lang w:eastAsia="ja-JP"/>
        </w:rPr>
        <w:t>東北</w:t>
      </w:r>
      <w:r w:rsidRPr="003B378C">
        <w:rPr>
          <w:rFonts w:hint="eastAsia"/>
          <w:u w:val="single"/>
          <w:lang w:eastAsia="ja-JP"/>
        </w:rPr>
        <w:t>・北陸・中部・関西</w:t>
      </w:r>
      <w:r w:rsidRPr="003B378C">
        <w:rPr>
          <w:u w:val="single"/>
          <w:lang w:eastAsia="ja-JP"/>
        </w:rPr>
        <w:t xml:space="preserve">　</w:t>
      </w:r>
      <w:r w:rsidRPr="003B378C">
        <w:rPr>
          <w:u w:val="single"/>
          <w:lang w:eastAsia="ja-JP"/>
        </w:rPr>
        <w:t>8</w:t>
      </w:r>
      <w:r w:rsidRPr="003B378C">
        <w:rPr>
          <w:u w:val="single"/>
          <w:lang w:eastAsia="ja-JP"/>
        </w:rPr>
        <w:t>月</w:t>
      </w:r>
      <w:r w:rsidRPr="003B378C">
        <w:rPr>
          <w:u w:val="single"/>
          <w:lang w:eastAsia="ja-JP"/>
        </w:rPr>
        <w:t>5</w:t>
      </w:r>
      <w:r w:rsidRPr="003B378C">
        <w:rPr>
          <w:u w:val="single"/>
          <w:lang w:eastAsia="ja-JP"/>
        </w:rPr>
        <w:t>日（水）</w:t>
      </w:r>
      <w:r w:rsidR="003B378C">
        <w:rPr>
          <w:rFonts w:hint="eastAsia"/>
          <w:lang w:eastAsia="ja-JP"/>
        </w:rPr>
        <w:t>/</w:t>
      </w:r>
      <w:r w:rsidR="003B378C" w:rsidRPr="003B378C">
        <w:rPr>
          <w:lang w:eastAsia="ja-JP"/>
        </w:rPr>
        <w:t>８月</w:t>
      </w:r>
      <w:r w:rsidR="003B378C" w:rsidRPr="003B378C">
        <w:rPr>
          <w:rFonts w:hint="eastAsia"/>
          <w:lang w:eastAsia="ja-JP"/>
        </w:rPr>
        <w:t>４</w:t>
      </w:r>
      <w:r w:rsidR="003B378C" w:rsidRPr="003B378C">
        <w:rPr>
          <w:lang w:eastAsia="ja-JP"/>
        </w:rPr>
        <w:t>日（</w:t>
      </w:r>
      <w:r w:rsidR="003B378C" w:rsidRPr="003B378C">
        <w:rPr>
          <w:rFonts w:hint="eastAsia"/>
          <w:lang w:eastAsia="ja-JP"/>
        </w:rPr>
        <w:t>火</w:t>
      </w:r>
      <w:r w:rsidR="003B378C" w:rsidRPr="003B378C">
        <w:rPr>
          <w:lang w:eastAsia="ja-JP"/>
        </w:rPr>
        <w:t>）までにご注文をお願いいたします。</w:t>
      </w:r>
    </w:p>
    <w:p w14:paraId="6E973405" w14:textId="1950E1BF" w:rsidR="002B44EF" w:rsidRPr="003B378C" w:rsidRDefault="005509B0">
      <w:pPr>
        <w:rPr>
          <w:b/>
          <w:lang w:eastAsia="ja-JP"/>
        </w:rPr>
      </w:pPr>
      <w:r w:rsidRPr="003B378C">
        <w:rPr>
          <w:lang w:eastAsia="ja-JP"/>
        </w:rPr>
        <w:t>・</w:t>
      </w:r>
      <w:r w:rsidRPr="003B378C">
        <w:rPr>
          <w:u w:val="single"/>
          <w:lang w:eastAsia="ja-JP"/>
        </w:rPr>
        <w:t xml:space="preserve">関東　</w:t>
      </w:r>
      <w:r w:rsidRPr="003B378C">
        <w:rPr>
          <w:u w:val="single"/>
          <w:lang w:eastAsia="ja-JP"/>
        </w:rPr>
        <w:t>8</w:t>
      </w:r>
      <w:r w:rsidRPr="003B378C">
        <w:rPr>
          <w:u w:val="single"/>
          <w:lang w:eastAsia="ja-JP"/>
        </w:rPr>
        <w:t>月</w:t>
      </w:r>
      <w:r w:rsidRPr="003B378C">
        <w:rPr>
          <w:u w:val="single"/>
          <w:lang w:eastAsia="ja-JP"/>
        </w:rPr>
        <w:t>6</w:t>
      </w:r>
      <w:r w:rsidRPr="003B378C">
        <w:rPr>
          <w:u w:val="single"/>
          <w:lang w:eastAsia="ja-JP"/>
        </w:rPr>
        <w:t>日（木）</w:t>
      </w:r>
      <w:r w:rsidR="003B378C">
        <w:rPr>
          <w:rFonts w:hint="eastAsia"/>
          <w:lang w:eastAsia="ja-JP"/>
        </w:rPr>
        <w:t>/</w:t>
      </w:r>
      <w:r w:rsidR="003B378C" w:rsidRPr="003B378C">
        <w:rPr>
          <w:lang w:eastAsia="ja-JP"/>
        </w:rPr>
        <w:t>８月</w:t>
      </w:r>
      <w:r w:rsidR="003B378C" w:rsidRPr="003B378C">
        <w:rPr>
          <w:rFonts w:hint="eastAsia"/>
          <w:lang w:eastAsia="ja-JP"/>
        </w:rPr>
        <w:t>５</w:t>
      </w:r>
      <w:r w:rsidR="003B378C" w:rsidRPr="003B378C">
        <w:rPr>
          <w:lang w:eastAsia="ja-JP"/>
        </w:rPr>
        <w:t>日（</w:t>
      </w:r>
      <w:r w:rsidR="003B378C" w:rsidRPr="003B378C">
        <w:rPr>
          <w:rFonts w:hint="eastAsia"/>
          <w:lang w:eastAsia="ja-JP"/>
        </w:rPr>
        <w:t>水</w:t>
      </w:r>
      <w:r w:rsidR="003B378C" w:rsidRPr="003B378C">
        <w:rPr>
          <w:lang w:eastAsia="ja-JP"/>
        </w:rPr>
        <w:t>）までにご注文をお願いいたします。</w:t>
      </w:r>
      <w:r w:rsidRPr="003B378C">
        <w:rPr>
          <w:lang w:eastAsia="ja-JP"/>
        </w:rPr>
        <w:br/>
      </w:r>
    </w:p>
    <w:p w14:paraId="4D4E2C41" w14:textId="3C6E4D45" w:rsidR="00B71BC4" w:rsidRDefault="00E50DD0">
      <w:pPr>
        <w:rPr>
          <w:lang w:eastAsia="ja-JP"/>
        </w:rPr>
      </w:pPr>
      <w:r>
        <w:rPr>
          <w:b/>
          <w:lang w:eastAsia="ja-JP"/>
        </w:rPr>
        <w:t>【通常営業再開】</w:t>
      </w:r>
    </w:p>
    <w:p w14:paraId="4B048E95" w14:textId="7A442F92" w:rsidR="00B71BC4" w:rsidRDefault="00E50DD0">
      <w:pPr>
        <w:rPr>
          <w:lang w:eastAsia="ja-JP"/>
        </w:rPr>
      </w:pPr>
      <w:r>
        <w:rPr>
          <w:lang w:eastAsia="ja-JP"/>
        </w:rPr>
        <w:t>2026</w:t>
      </w:r>
      <w:r>
        <w:rPr>
          <w:lang w:eastAsia="ja-JP"/>
        </w:rPr>
        <w:t>年</w:t>
      </w:r>
      <w:r>
        <w:rPr>
          <w:lang w:eastAsia="ja-JP"/>
        </w:rPr>
        <w:t>8</w:t>
      </w:r>
      <w:r>
        <w:rPr>
          <w:lang w:eastAsia="ja-JP"/>
        </w:rPr>
        <w:t>月</w:t>
      </w:r>
      <w:r>
        <w:rPr>
          <w:lang w:eastAsia="ja-JP"/>
        </w:rPr>
        <w:t>17</w:t>
      </w:r>
      <w:r>
        <w:rPr>
          <w:lang w:eastAsia="ja-JP"/>
        </w:rPr>
        <w:t>日（月）より</w:t>
      </w:r>
      <w:r w:rsidR="005509B0">
        <w:rPr>
          <w:rFonts w:hint="eastAsia"/>
          <w:lang w:eastAsia="ja-JP"/>
        </w:rPr>
        <w:t>製造工場は</w:t>
      </w:r>
      <w:r>
        <w:rPr>
          <w:lang w:eastAsia="ja-JP"/>
        </w:rPr>
        <w:t>通常営業いたします。</w:t>
      </w:r>
    </w:p>
    <w:p w14:paraId="490A66ED" w14:textId="48F43C7D" w:rsidR="00D336FB" w:rsidRPr="00D336FB" w:rsidRDefault="00D336FB" w:rsidP="00D336FB">
      <w:pPr>
        <w:rPr>
          <w:lang w:eastAsia="ja-JP"/>
        </w:rPr>
      </w:pPr>
      <w:r w:rsidRPr="00D336FB">
        <w:rPr>
          <w:lang w:eastAsia="ja-JP"/>
        </w:rPr>
        <w:t>弊社の休業日はございません。</w:t>
      </w:r>
      <w:r w:rsidR="002B44EF">
        <w:rPr>
          <w:rFonts w:hint="eastAsia"/>
          <w:lang w:eastAsia="ja-JP"/>
        </w:rPr>
        <w:t>お問合せ</w:t>
      </w:r>
      <w:r w:rsidRPr="00D336FB">
        <w:rPr>
          <w:lang w:eastAsia="ja-JP"/>
        </w:rPr>
        <w:t>は常時お受け致しておりますのでご遠慮なく</w:t>
      </w:r>
      <w:r>
        <w:rPr>
          <w:rFonts w:hint="eastAsia"/>
          <w:lang w:eastAsia="ja-JP"/>
        </w:rPr>
        <w:t>ご連絡をお願いいたします。</w:t>
      </w:r>
    </w:p>
    <w:p w14:paraId="6F025FB9" w14:textId="77777777" w:rsidR="005509B0" w:rsidRDefault="005509B0" w:rsidP="005509B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北海道・九州・四国は配送にお時間をいただく場合がございますので、お早めのご注文をお願いいたします。</w:t>
      </w:r>
    </w:p>
    <w:p w14:paraId="08DEC339" w14:textId="24E1DF0A" w:rsidR="00B71BC4" w:rsidRDefault="00E50DD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休業期間中にいただきましたご注文は、営業再開後より順次対応させていただきます。</w:t>
      </w:r>
    </w:p>
    <w:p w14:paraId="24FA087F" w14:textId="2F422672" w:rsidR="005509B0" w:rsidRPr="005509B0" w:rsidRDefault="005509B0">
      <w:pPr>
        <w:rPr>
          <w:bdr w:val="single" w:sz="4" w:space="0" w:color="auto"/>
          <w:lang w:eastAsia="ja-JP"/>
        </w:rPr>
      </w:pPr>
      <w:r w:rsidRPr="005509B0">
        <w:rPr>
          <w:rFonts w:hint="eastAsia"/>
          <w:bdr w:val="single" w:sz="4" w:space="0" w:color="auto"/>
          <w:lang w:eastAsia="ja-JP"/>
        </w:rPr>
        <w:t>※お問合せはいつでも承ります。３袋、１０袋セットは休暇なく発送致します。</w:t>
      </w:r>
    </w:p>
    <w:p w14:paraId="02B25FB1" w14:textId="632B81D2" w:rsidR="00B71BC4" w:rsidRPr="00271F8A" w:rsidRDefault="00E50DD0">
      <w:pPr>
        <w:rPr>
          <w:sz w:val="20"/>
          <w:szCs w:val="20"/>
          <w:bdr w:val="single" w:sz="4" w:space="0" w:color="auto"/>
          <w:lang w:eastAsia="ja-JP"/>
        </w:rPr>
      </w:pPr>
      <w:r w:rsidRPr="00271F8A">
        <w:rPr>
          <w:sz w:val="20"/>
          <w:szCs w:val="20"/>
          <w:bdr w:val="single" w:sz="4" w:space="0" w:color="auto"/>
          <w:lang w:eastAsia="ja-JP"/>
        </w:rPr>
        <w:t>※</w:t>
      </w:r>
      <w:r w:rsidRPr="00271F8A">
        <w:rPr>
          <w:sz w:val="20"/>
          <w:szCs w:val="20"/>
          <w:bdr w:val="single" w:sz="4" w:space="0" w:color="auto"/>
          <w:lang w:eastAsia="ja-JP"/>
        </w:rPr>
        <w:t>馬の体調によりお急ぎの場合は、可能な限り対応いたしますので、お気軽にご相談</w:t>
      </w:r>
      <w:r w:rsidR="00271F8A" w:rsidRPr="00271F8A">
        <w:rPr>
          <w:rFonts w:hint="eastAsia"/>
          <w:sz w:val="20"/>
          <w:szCs w:val="20"/>
          <w:bdr w:val="single" w:sz="4" w:space="0" w:color="auto"/>
          <w:lang w:eastAsia="ja-JP"/>
        </w:rPr>
        <w:t>下さい。</w:t>
      </w:r>
    </w:p>
    <w:p w14:paraId="100DAD6B" w14:textId="4D4B7ACD" w:rsidR="00B71BC4" w:rsidRPr="002B44EF" w:rsidRDefault="00E50DD0">
      <w:pPr>
        <w:rPr>
          <w:b/>
          <w:bCs/>
          <w:lang w:eastAsia="ja-JP"/>
        </w:rPr>
      </w:pPr>
      <w:r w:rsidRPr="002B44EF">
        <w:rPr>
          <w:b/>
          <w:bCs/>
          <w:lang w:eastAsia="ja-JP"/>
        </w:rPr>
        <w:t>いつもサラ</w:t>
      </w:r>
      <w:r w:rsidRPr="002B44EF">
        <w:rPr>
          <w:b/>
          <w:bCs/>
          <w:lang w:eastAsia="ja-JP"/>
        </w:rPr>
        <w:t>LG</w:t>
      </w:r>
      <w:r w:rsidRPr="002B44EF">
        <w:rPr>
          <w:b/>
          <w:bCs/>
          <w:lang w:eastAsia="ja-JP"/>
        </w:rPr>
        <w:t>をお選びいただき、心より感謝</w:t>
      </w:r>
      <w:r w:rsidR="003E08B3" w:rsidRPr="002B44EF">
        <w:rPr>
          <w:rFonts w:hint="eastAsia"/>
          <w:b/>
          <w:bCs/>
          <w:lang w:eastAsia="ja-JP"/>
        </w:rPr>
        <w:t>を</w:t>
      </w:r>
      <w:r w:rsidRPr="002B44EF">
        <w:rPr>
          <w:b/>
          <w:bCs/>
          <w:lang w:eastAsia="ja-JP"/>
        </w:rPr>
        <w:t>申し上げます。</w:t>
      </w:r>
    </w:p>
    <w:p w14:paraId="77F256CB" w14:textId="4F20D119" w:rsidR="00B71BC4" w:rsidRPr="005509B0" w:rsidRDefault="00E50DD0" w:rsidP="005509B0">
      <w:pPr>
        <w:ind w:firstLineChars="3000" w:firstLine="6626"/>
        <w:rPr>
          <w:b/>
          <w:bCs/>
          <w:lang w:eastAsia="ja-JP"/>
        </w:rPr>
      </w:pPr>
      <w:r w:rsidRPr="005509B0">
        <w:rPr>
          <w:b/>
          <w:bCs/>
          <w:lang w:eastAsia="ja-JP"/>
        </w:rPr>
        <w:t>株式会社テイクオー</w:t>
      </w:r>
    </w:p>
    <w:sectPr w:rsidR="00B71BC4" w:rsidRPr="005509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6466" w14:textId="77777777" w:rsidR="00D15EFF" w:rsidRDefault="00D15EFF" w:rsidP="003B378C">
      <w:pPr>
        <w:spacing w:after="0" w:line="240" w:lineRule="auto"/>
      </w:pPr>
      <w:r>
        <w:separator/>
      </w:r>
    </w:p>
  </w:endnote>
  <w:endnote w:type="continuationSeparator" w:id="0">
    <w:p w14:paraId="2C065AFD" w14:textId="77777777" w:rsidR="00D15EFF" w:rsidRDefault="00D15EFF" w:rsidP="003B3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2E11" w14:textId="77777777" w:rsidR="00D15EFF" w:rsidRDefault="00D15EFF" w:rsidP="003B378C">
      <w:pPr>
        <w:spacing w:after="0" w:line="240" w:lineRule="auto"/>
      </w:pPr>
      <w:r>
        <w:separator/>
      </w:r>
    </w:p>
  </w:footnote>
  <w:footnote w:type="continuationSeparator" w:id="0">
    <w:p w14:paraId="1A626DA1" w14:textId="77777777" w:rsidR="00D15EFF" w:rsidRDefault="00D15EFF" w:rsidP="003B3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7217336">
    <w:abstractNumId w:val="8"/>
  </w:num>
  <w:num w:numId="2" w16cid:durableId="144855953">
    <w:abstractNumId w:val="6"/>
  </w:num>
  <w:num w:numId="3" w16cid:durableId="1998073975">
    <w:abstractNumId w:val="5"/>
  </w:num>
  <w:num w:numId="4" w16cid:durableId="527987603">
    <w:abstractNumId w:val="4"/>
  </w:num>
  <w:num w:numId="5" w16cid:durableId="1618833320">
    <w:abstractNumId w:val="7"/>
  </w:num>
  <w:num w:numId="6" w16cid:durableId="1817066458">
    <w:abstractNumId w:val="3"/>
  </w:num>
  <w:num w:numId="7" w16cid:durableId="1894000011">
    <w:abstractNumId w:val="2"/>
  </w:num>
  <w:num w:numId="8" w16cid:durableId="648167182">
    <w:abstractNumId w:val="1"/>
  </w:num>
  <w:num w:numId="9" w16cid:durableId="108646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CFB"/>
    <w:rsid w:val="0006063C"/>
    <w:rsid w:val="0015074B"/>
    <w:rsid w:val="00271F8A"/>
    <w:rsid w:val="0029639D"/>
    <w:rsid w:val="002B44EF"/>
    <w:rsid w:val="00326F90"/>
    <w:rsid w:val="003B378C"/>
    <w:rsid w:val="003E08B3"/>
    <w:rsid w:val="005509B0"/>
    <w:rsid w:val="00594242"/>
    <w:rsid w:val="00853EC0"/>
    <w:rsid w:val="00A24E7B"/>
    <w:rsid w:val="00AA1D8D"/>
    <w:rsid w:val="00B47730"/>
    <w:rsid w:val="00B71BC4"/>
    <w:rsid w:val="00CB0664"/>
    <w:rsid w:val="00D15EFF"/>
    <w:rsid w:val="00D336FB"/>
    <w:rsid w:val="00E50D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6A81E"/>
  <w14:defaultImageDpi w14:val="300"/>
  <w15:docId w15:val="{95B38B14-B169-4D45-852E-5917F3A2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千草 田中</cp:lastModifiedBy>
  <cp:revision>3</cp:revision>
  <cp:lastPrinted>2026-07-18T01:22:00Z</cp:lastPrinted>
  <dcterms:created xsi:type="dcterms:W3CDTF">2013-12-23T23:15:00Z</dcterms:created>
  <dcterms:modified xsi:type="dcterms:W3CDTF">2026-07-20T01:24:00Z</dcterms:modified>
  <cp:category/>
</cp:coreProperties>
</file>