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29B3" w14:textId="77777777" w:rsidR="00CE4251" w:rsidRDefault="00000000">
      <w:pPr>
        <w:jc w:val="center"/>
      </w:pPr>
      <w:r>
        <w:rPr>
          <w:noProof/>
        </w:rPr>
        <w:drawing>
          <wp:inline distT="0" distB="0" distL="0" distR="0" wp14:anchorId="6CE35838" wp14:editId="0A6D349A">
            <wp:extent cx="622300" cy="696195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442254-B93A-4C99-B45C-E6BE9968F4E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524" cy="7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8AC05" w14:textId="77777777" w:rsidR="00CE4251" w:rsidRPr="00505D8C" w:rsidRDefault="00000000">
      <w:pPr>
        <w:jc w:val="center"/>
        <w:rPr>
          <w:sz w:val="24"/>
          <w:szCs w:val="24"/>
          <w:lang w:eastAsia="ja-JP"/>
        </w:rPr>
      </w:pPr>
      <w:r w:rsidRPr="00505D8C">
        <w:rPr>
          <w:b/>
          <w:sz w:val="24"/>
          <w:szCs w:val="24"/>
          <w:lang w:eastAsia="ja-JP"/>
        </w:rPr>
        <w:t>ゴールデンウィーク期間中の発送業務のお知らせ</w:t>
      </w:r>
    </w:p>
    <w:p w14:paraId="7F6BF62F" w14:textId="77777777" w:rsidR="00CE4251" w:rsidRDefault="00CE4251">
      <w:pPr>
        <w:rPr>
          <w:lang w:eastAsia="ja-JP"/>
        </w:rPr>
      </w:pPr>
    </w:p>
    <w:p w14:paraId="6BD05605" w14:textId="77777777" w:rsidR="00CE4251" w:rsidRDefault="00000000">
      <w:pPr>
        <w:rPr>
          <w:lang w:eastAsia="ja-JP"/>
        </w:rPr>
      </w:pPr>
      <w:r>
        <w:rPr>
          <w:lang w:eastAsia="ja-JP"/>
        </w:rPr>
        <w:t>お得意様各位</w:t>
      </w:r>
    </w:p>
    <w:p w14:paraId="3280DBDA" w14:textId="77777777" w:rsidR="00CE4251" w:rsidRDefault="00CE4251">
      <w:pPr>
        <w:rPr>
          <w:lang w:eastAsia="ja-JP"/>
        </w:rPr>
      </w:pPr>
    </w:p>
    <w:p w14:paraId="419CA721" w14:textId="4DC56F26" w:rsidR="00CE4251" w:rsidRDefault="00000000">
      <w:pPr>
        <w:rPr>
          <w:rFonts w:hint="eastAsia"/>
          <w:lang w:eastAsia="ja-JP"/>
        </w:rPr>
      </w:pPr>
      <w:r>
        <w:rPr>
          <w:lang w:eastAsia="ja-JP"/>
        </w:rPr>
        <w:t>平素より格別のご高配を賜り、誠にありがとうございます。</w:t>
      </w:r>
    </w:p>
    <w:p w14:paraId="31C463B9" w14:textId="77777777" w:rsidR="00CE4251" w:rsidRDefault="00000000">
      <w:pPr>
        <w:rPr>
          <w:lang w:eastAsia="ja-JP"/>
        </w:rPr>
      </w:pPr>
      <w:r>
        <w:rPr>
          <w:lang w:eastAsia="ja-JP"/>
        </w:rPr>
        <w:t>誠に勝手ながら、ゴールデンウィーク期間中は、運送会社および製造工場が日曜日・祝日に休業となるため、下記の通りご案内申し上げます。</w:t>
      </w:r>
    </w:p>
    <w:p w14:paraId="563275AA" w14:textId="77777777" w:rsidR="00CE4251" w:rsidRDefault="00000000">
      <w:pPr>
        <w:rPr>
          <w:lang w:eastAsia="ja-JP"/>
        </w:rPr>
      </w:pPr>
      <w:r>
        <w:rPr>
          <w:lang w:eastAsia="ja-JP"/>
        </w:rPr>
        <w:t>何卒ご理解賜りますようお願い申し上げます。</w:t>
      </w:r>
    </w:p>
    <w:p w14:paraId="68D8E335" w14:textId="77777777" w:rsidR="00CE4251" w:rsidRDefault="00CE4251">
      <w:pPr>
        <w:rPr>
          <w:lang w:eastAsia="ja-JP"/>
        </w:rPr>
      </w:pPr>
    </w:p>
    <w:p w14:paraId="63914A09" w14:textId="77777777" w:rsidR="00CE4251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 w:rsidRPr="00505D8C">
        <w:rPr>
          <w:b/>
          <w:bCs/>
          <w:lang w:eastAsia="ja-JP"/>
        </w:rPr>
        <w:t>工場・運送会社</w:t>
      </w:r>
      <w:r w:rsidRPr="00505D8C">
        <w:rPr>
          <w:b/>
          <w:bCs/>
          <w:lang w:eastAsia="ja-JP"/>
        </w:rPr>
        <w:t xml:space="preserve"> </w:t>
      </w:r>
      <w:r w:rsidRPr="00505D8C">
        <w:rPr>
          <w:b/>
          <w:bCs/>
          <w:lang w:eastAsia="ja-JP"/>
        </w:rPr>
        <w:t>休業日</w:t>
      </w:r>
      <w:r>
        <w:rPr>
          <w:lang w:eastAsia="ja-JP"/>
        </w:rPr>
        <w:t xml:space="preserve"> ■</w:t>
      </w:r>
    </w:p>
    <w:p w14:paraId="57D216AE" w14:textId="77777777" w:rsidR="00CE4251" w:rsidRDefault="00000000">
      <w:r>
        <w:t>2025</w:t>
      </w:r>
      <w:r>
        <w:t>年</w:t>
      </w:r>
      <w:r>
        <w:t>5</w:t>
      </w:r>
      <w:r>
        <w:t>月</w:t>
      </w:r>
      <w:r>
        <w:t>2</w:t>
      </w:r>
      <w:r>
        <w:t>日（金）～</w:t>
      </w:r>
      <w:r>
        <w:t>2025</w:t>
      </w:r>
      <w:r>
        <w:t>年</w:t>
      </w:r>
      <w:r>
        <w:t>5</w:t>
      </w:r>
      <w:r>
        <w:t>月</w:t>
      </w:r>
      <w:r>
        <w:t>6</w:t>
      </w:r>
      <w:r>
        <w:t>日（火）</w:t>
      </w:r>
    </w:p>
    <w:p w14:paraId="31BD0221" w14:textId="77777777" w:rsidR="00CE4251" w:rsidRDefault="00CE4251"/>
    <w:p w14:paraId="3B077B90" w14:textId="77777777" w:rsidR="00CE4251" w:rsidRDefault="00000000">
      <w:r>
        <w:t>■</w:t>
      </w:r>
      <w:r w:rsidRPr="00505D8C">
        <w:rPr>
          <w:b/>
          <w:bCs/>
        </w:rPr>
        <w:t xml:space="preserve"> </w:t>
      </w:r>
      <w:r w:rsidRPr="00505D8C">
        <w:rPr>
          <w:b/>
          <w:bCs/>
        </w:rPr>
        <w:t>連休前納品対応</w:t>
      </w:r>
      <w:r w:rsidRPr="00505D8C">
        <w:rPr>
          <w:b/>
          <w:bCs/>
        </w:rPr>
        <w:t xml:space="preserve"> </w:t>
      </w:r>
      <w:r>
        <w:t>■</w:t>
      </w:r>
    </w:p>
    <w:p w14:paraId="291C1968" w14:textId="77777777" w:rsidR="00CE4251" w:rsidRDefault="00000000">
      <w:r>
        <w:t>最終納品日：</w:t>
      </w:r>
      <w:r>
        <w:t>2025</w:t>
      </w:r>
      <w:r>
        <w:t>年</w:t>
      </w:r>
      <w:r>
        <w:t>5</w:t>
      </w:r>
      <w:r>
        <w:t>月</w:t>
      </w:r>
      <w:r>
        <w:t>1</w:t>
      </w:r>
      <w:r>
        <w:t>日（木）</w:t>
      </w:r>
    </w:p>
    <w:p w14:paraId="3607794F" w14:textId="77777777" w:rsidR="00CE4251" w:rsidRDefault="00CE4251"/>
    <w:p w14:paraId="57C58CF6" w14:textId="77777777" w:rsidR="00CE4251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 w:rsidRPr="00505D8C">
        <w:rPr>
          <w:b/>
          <w:bCs/>
          <w:lang w:eastAsia="ja-JP"/>
        </w:rPr>
        <w:t>受注締め日</w:t>
      </w:r>
      <w:r>
        <w:rPr>
          <w:lang w:eastAsia="ja-JP"/>
        </w:rPr>
        <w:t xml:space="preserve"> ■</w:t>
      </w:r>
    </w:p>
    <w:p w14:paraId="50BD9B39" w14:textId="77777777" w:rsidR="00CE4251" w:rsidRDefault="00000000">
      <w:pPr>
        <w:rPr>
          <w:lang w:eastAsia="ja-JP"/>
        </w:rPr>
      </w:pPr>
      <w:r>
        <w:rPr>
          <w:lang w:eastAsia="ja-JP"/>
        </w:rPr>
        <w:t>・関東地方：</w:t>
      </w:r>
      <w:r>
        <w:rPr>
          <w:lang w:eastAsia="ja-JP"/>
        </w:rPr>
        <w:t>4</w:t>
      </w:r>
      <w:r>
        <w:rPr>
          <w:lang w:eastAsia="ja-JP"/>
        </w:rPr>
        <w:t>月</w:t>
      </w:r>
      <w:r>
        <w:rPr>
          <w:lang w:eastAsia="ja-JP"/>
        </w:rPr>
        <w:t>28</w:t>
      </w:r>
      <w:r>
        <w:rPr>
          <w:lang w:eastAsia="ja-JP"/>
        </w:rPr>
        <w:t>日（月）</w:t>
      </w:r>
    </w:p>
    <w:p w14:paraId="14F8BC17" w14:textId="77777777" w:rsidR="00CE4251" w:rsidRDefault="00000000">
      <w:pPr>
        <w:rPr>
          <w:lang w:eastAsia="ja-JP"/>
        </w:rPr>
      </w:pPr>
      <w:r>
        <w:rPr>
          <w:lang w:eastAsia="ja-JP"/>
        </w:rPr>
        <w:t>・本州（関東以外）：</w:t>
      </w:r>
      <w:r>
        <w:rPr>
          <w:lang w:eastAsia="ja-JP"/>
        </w:rPr>
        <w:t>4</w:t>
      </w:r>
      <w:r>
        <w:rPr>
          <w:lang w:eastAsia="ja-JP"/>
        </w:rPr>
        <w:t>月</w:t>
      </w:r>
      <w:r>
        <w:rPr>
          <w:lang w:eastAsia="ja-JP"/>
        </w:rPr>
        <w:t>27</w:t>
      </w:r>
      <w:r>
        <w:rPr>
          <w:lang w:eastAsia="ja-JP"/>
        </w:rPr>
        <w:t>日（日）</w:t>
      </w:r>
    </w:p>
    <w:p w14:paraId="255484CA" w14:textId="77777777" w:rsidR="00CE4251" w:rsidRDefault="00000000">
      <w:pPr>
        <w:rPr>
          <w:lang w:eastAsia="ja-JP"/>
        </w:rPr>
      </w:pPr>
      <w:r>
        <w:rPr>
          <w:lang w:eastAsia="ja-JP"/>
        </w:rPr>
        <w:t>・北海道・九州・四国：</w:t>
      </w:r>
      <w:r>
        <w:rPr>
          <w:lang w:eastAsia="ja-JP"/>
        </w:rPr>
        <w:t>4</w:t>
      </w:r>
      <w:r>
        <w:rPr>
          <w:lang w:eastAsia="ja-JP"/>
        </w:rPr>
        <w:t>月</w:t>
      </w:r>
      <w:r>
        <w:rPr>
          <w:lang w:eastAsia="ja-JP"/>
        </w:rPr>
        <w:t>23</w:t>
      </w:r>
      <w:r>
        <w:rPr>
          <w:lang w:eastAsia="ja-JP"/>
        </w:rPr>
        <w:t>日（水）</w:t>
      </w:r>
    </w:p>
    <w:p w14:paraId="36770955" w14:textId="77777777" w:rsidR="00CE4251" w:rsidRDefault="00CE4251">
      <w:pPr>
        <w:rPr>
          <w:lang w:eastAsia="ja-JP"/>
        </w:rPr>
      </w:pPr>
    </w:p>
    <w:p w14:paraId="0FADD474" w14:textId="77777777" w:rsidR="00CE4251" w:rsidRDefault="00000000">
      <w:pPr>
        <w:rPr>
          <w:lang w:eastAsia="ja-JP"/>
        </w:rPr>
      </w:pPr>
      <w:r>
        <w:rPr>
          <w:lang w:eastAsia="ja-JP"/>
        </w:rPr>
        <w:t>■</w:t>
      </w:r>
      <w:r w:rsidRPr="00505D8C">
        <w:rPr>
          <w:b/>
          <w:bCs/>
          <w:lang w:eastAsia="ja-JP"/>
        </w:rPr>
        <w:t xml:space="preserve"> </w:t>
      </w:r>
      <w:r w:rsidRPr="00505D8C">
        <w:rPr>
          <w:b/>
          <w:bCs/>
          <w:lang w:eastAsia="ja-JP"/>
        </w:rPr>
        <w:t>通常営業再開</w:t>
      </w:r>
      <w:r w:rsidRPr="00505D8C">
        <w:rPr>
          <w:b/>
          <w:bCs/>
          <w:lang w:eastAsia="ja-JP"/>
        </w:rPr>
        <w:t xml:space="preserve"> </w:t>
      </w:r>
      <w:r>
        <w:rPr>
          <w:lang w:eastAsia="ja-JP"/>
        </w:rPr>
        <w:t>■</w:t>
      </w:r>
    </w:p>
    <w:p w14:paraId="1ABC2010" w14:textId="77777777" w:rsidR="00CE4251" w:rsidRDefault="00000000">
      <w:pPr>
        <w:rPr>
          <w:lang w:eastAsia="ja-JP"/>
        </w:rPr>
      </w:pPr>
      <w:r>
        <w:rPr>
          <w:lang w:eastAsia="ja-JP"/>
        </w:rPr>
        <w:t>2025</w:t>
      </w:r>
      <w:r>
        <w:rPr>
          <w:lang w:eastAsia="ja-JP"/>
        </w:rPr>
        <w:t>年</w:t>
      </w:r>
      <w:r>
        <w:rPr>
          <w:lang w:eastAsia="ja-JP"/>
        </w:rPr>
        <w:t>5</w:t>
      </w:r>
      <w:r>
        <w:rPr>
          <w:lang w:eastAsia="ja-JP"/>
        </w:rPr>
        <w:t>月</w:t>
      </w:r>
      <w:r>
        <w:rPr>
          <w:lang w:eastAsia="ja-JP"/>
        </w:rPr>
        <w:t>7</w:t>
      </w:r>
      <w:r>
        <w:rPr>
          <w:lang w:eastAsia="ja-JP"/>
        </w:rPr>
        <w:t>日（水）より通常営業</w:t>
      </w:r>
    </w:p>
    <w:p w14:paraId="3E26C8F3" w14:textId="77777777" w:rsidR="00CE4251" w:rsidRDefault="00CE4251">
      <w:pPr>
        <w:rPr>
          <w:lang w:eastAsia="ja-JP"/>
        </w:rPr>
      </w:pPr>
    </w:p>
    <w:p w14:paraId="70F7E286" w14:textId="77777777" w:rsidR="00CE4251" w:rsidRDefault="00000000">
      <w:pPr>
        <w:rPr>
          <w:lang w:eastAsia="ja-JP"/>
        </w:rPr>
      </w:pPr>
      <w:r>
        <w:rPr>
          <w:lang w:eastAsia="ja-JP"/>
        </w:rPr>
        <w:lastRenderedPageBreak/>
        <w:t>※</w:t>
      </w:r>
      <w:r>
        <w:rPr>
          <w:lang w:eastAsia="ja-JP"/>
        </w:rPr>
        <w:t>上記期間中にいただいたご注文・お問い合わせにつきましては、休業明けより順次対応させていただきます。</w:t>
      </w:r>
    </w:p>
    <w:p w14:paraId="70BA1D1F" w14:textId="77777777" w:rsidR="00CE4251" w:rsidRDefault="0000000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北海道・九州・四国への配送は、通常よりお時間をいただく場合がございます。</w:t>
      </w:r>
    </w:p>
    <w:p w14:paraId="2EFC2493" w14:textId="039EC873" w:rsidR="00CE4251" w:rsidRDefault="00000000">
      <w:pPr>
        <w:rPr>
          <w:rFonts w:hint="eastAsia"/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馬の体調等によりお急ぎの場合は、随時ご相談を承りますのでご連絡ください。</w:t>
      </w:r>
      <w:r w:rsidR="00505D8C">
        <w:rPr>
          <w:rFonts w:hint="eastAsia"/>
          <w:lang w:eastAsia="ja-JP"/>
        </w:rPr>
        <w:t>(</w:t>
      </w:r>
      <w:r w:rsidR="00505D8C">
        <w:rPr>
          <w:rFonts w:hint="eastAsia"/>
          <w:lang w:eastAsia="ja-JP"/>
        </w:rPr>
        <w:t>事務所発送の</w:t>
      </w:r>
      <w:r w:rsidR="00505D8C">
        <w:rPr>
          <w:rFonts w:hint="eastAsia"/>
          <w:lang w:eastAsia="ja-JP"/>
        </w:rPr>
        <w:t>3</w:t>
      </w:r>
      <w:r w:rsidR="00505D8C">
        <w:rPr>
          <w:rFonts w:hint="eastAsia"/>
          <w:lang w:eastAsia="ja-JP"/>
        </w:rPr>
        <w:t>袋、</w:t>
      </w:r>
      <w:r w:rsidR="00505D8C">
        <w:rPr>
          <w:rFonts w:hint="eastAsia"/>
          <w:lang w:eastAsia="ja-JP"/>
        </w:rPr>
        <w:t>10</w:t>
      </w:r>
      <w:r w:rsidR="00505D8C">
        <w:rPr>
          <w:rFonts w:hint="eastAsia"/>
          <w:lang w:eastAsia="ja-JP"/>
        </w:rPr>
        <w:t>袋は連休中も対応させて頂きます。</w:t>
      </w:r>
      <w:r w:rsidR="00505D8C">
        <w:rPr>
          <w:rFonts w:hint="eastAsia"/>
          <w:lang w:eastAsia="ja-JP"/>
        </w:rPr>
        <w:t>)</w:t>
      </w:r>
    </w:p>
    <w:p w14:paraId="1A13EE0D" w14:textId="77777777" w:rsidR="00CE4251" w:rsidRDefault="00CE4251">
      <w:pPr>
        <w:rPr>
          <w:lang w:eastAsia="ja-JP"/>
        </w:rPr>
      </w:pPr>
    </w:p>
    <w:p w14:paraId="09A0299D" w14:textId="77777777" w:rsidR="00CE4251" w:rsidRDefault="00000000">
      <w:pPr>
        <w:rPr>
          <w:lang w:eastAsia="ja-JP"/>
        </w:rPr>
      </w:pPr>
      <w:r>
        <w:rPr>
          <w:lang w:eastAsia="ja-JP"/>
        </w:rPr>
        <w:t>なお、</w:t>
      </w:r>
      <w:r>
        <w:rPr>
          <w:lang w:eastAsia="ja-JP"/>
        </w:rPr>
        <w:t>8</w:t>
      </w:r>
      <w:r>
        <w:rPr>
          <w:lang w:eastAsia="ja-JP"/>
        </w:rPr>
        <w:t>月のお盆休みおよび年末年始につきましても、同様にご不便をおかけいたしますが、何卒ご理解のほどお願い申し上げます。</w:t>
      </w:r>
    </w:p>
    <w:p w14:paraId="60692B0C" w14:textId="77777777" w:rsidR="00CE4251" w:rsidRDefault="00CE4251">
      <w:pPr>
        <w:rPr>
          <w:lang w:eastAsia="ja-JP"/>
        </w:rPr>
      </w:pPr>
    </w:p>
    <w:p w14:paraId="3DA56259" w14:textId="77777777" w:rsidR="00CE4251" w:rsidRDefault="00000000">
      <w:pPr>
        <w:rPr>
          <w:lang w:eastAsia="ja-JP"/>
        </w:rPr>
      </w:pPr>
      <w:r>
        <w:rPr>
          <w:lang w:eastAsia="ja-JP"/>
        </w:rPr>
        <w:t>いつもサラ</w:t>
      </w:r>
      <w:r>
        <w:rPr>
          <w:lang w:eastAsia="ja-JP"/>
        </w:rPr>
        <w:t>LG</w:t>
      </w:r>
      <w:r>
        <w:rPr>
          <w:lang w:eastAsia="ja-JP"/>
        </w:rPr>
        <w:t>をお選びいただき、心より感謝申し上げます。</w:t>
      </w:r>
    </w:p>
    <w:p w14:paraId="0CBAB4E5" w14:textId="77777777" w:rsidR="00CE4251" w:rsidRDefault="00CE4251">
      <w:pPr>
        <w:rPr>
          <w:lang w:eastAsia="ja-JP"/>
        </w:rPr>
      </w:pPr>
    </w:p>
    <w:p w14:paraId="71BA7062" w14:textId="77777777" w:rsidR="00CE4251" w:rsidRDefault="00000000">
      <w:pPr>
        <w:rPr>
          <w:lang w:eastAsia="ja-JP"/>
        </w:rPr>
      </w:pPr>
      <w:r>
        <w:rPr>
          <w:lang w:eastAsia="ja-JP"/>
        </w:rPr>
        <w:t>株式会社テイクオー</w:t>
      </w:r>
    </w:p>
    <w:p w14:paraId="18764C7A" w14:textId="77777777" w:rsidR="00CE4251" w:rsidRDefault="00000000">
      <w:pPr>
        <w:rPr>
          <w:lang w:eastAsia="ja-JP"/>
        </w:rPr>
      </w:pPr>
      <w:r>
        <w:rPr>
          <w:lang w:eastAsia="ja-JP"/>
        </w:rPr>
        <w:t>〒</w:t>
      </w:r>
      <w:r>
        <w:rPr>
          <w:lang w:eastAsia="ja-JP"/>
        </w:rPr>
        <w:t>272-0033</w:t>
      </w:r>
    </w:p>
    <w:p w14:paraId="0D6094F4" w14:textId="77777777" w:rsidR="00CE4251" w:rsidRDefault="00000000">
      <w:r>
        <w:t>千葉県市川市市川南</w:t>
      </w:r>
      <w:r>
        <w:t>2-4-12-512</w:t>
      </w:r>
    </w:p>
    <w:p w14:paraId="4D3F03B2" w14:textId="77777777" w:rsidR="00CE4251" w:rsidRDefault="00000000">
      <w:r>
        <w:t>TEL</w:t>
      </w:r>
      <w:r>
        <w:t>：</w:t>
      </w:r>
      <w:r>
        <w:t>047-325-2000</w:t>
      </w:r>
    </w:p>
    <w:p w14:paraId="057DA034" w14:textId="77777777" w:rsidR="00CE4251" w:rsidRDefault="00000000">
      <w:r>
        <w:t>Email</w:t>
      </w:r>
      <w:r>
        <w:t>：</w:t>
      </w:r>
      <w:r>
        <w:t>contact@take-o.com</w:t>
      </w:r>
    </w:p>
    <w:p w14:paraId="3F77AAE1" w14:textId="77777777" w:rsidR="00CE4251" w:rsidRDefault="00000000">
      <w:r>
        <w:t>Website</w:t>
      </w:r>
      <w:r>
        <w:t>：</w:t>
      </w:r>
      <w:r>
        <w:t>https://take-o.com</w:t>
      </w:r>
    </w:p>
    <w:sectPr w:rsidR="00CE42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0021983">
    <w:abstractNumId w:val="8"/>
  </w:num>
  <w:num w:numId="2" w16cid:durableId="894854608">
    <w:abstractNumId w:val="6"/>
  </w:num>
  <w:num w:numId="3" w16cid:durableId="576479828">
    <w:abstractNumId w:val="5"/>
  </w:num>
  <w:num w:numId="4" w16cid:durableId="1889873614">
    <w:abstractNumId w:val="4"/>
  </w:num>
  <w:num w:numId="5" w16cid:durableId="1162426757">
    <w:abstractNumId w:val="7"/>
  </w:num>
  <w:num w:numId="6" w16cid:durableId="466971395">
    <w:abstractNumId w:val="3"/>
  </w:num>
  <w:num w:numId="7" w16cid:durableId="1739598199">
    <w:abstractNumId w:val="2"/>
  </w:num>
  <w:num w:numId="8" w16cid:durableId="1932662016">
    <w:abstractNumId w:val="1"/>
  </w:num>
  <w:num w:numId="9" w16cid:durableId="48779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5D8C"/>
    <w:rsid w:val="00AA1D8D"/>
    <w:rsid w:val="00B11B01"/>
    <w:rsid w:val="00B47730"/>
    <w:rsid w:val="00CB0664"/>
    <w:rsid w:val="00CE42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D3939"/>
  <w14:defaultImageDpi w14:val="300"/>
  <w15:docId w15:val="{6DE9B250-9042-40FB-80AA-A8A0AC63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千草 田中</cp:lastModifiedBy>
  <cp:revision>2</cp:revision>
  <dcterms:created xsi:type="dcterms:W3CDTF">2026-04-07T05:15:00Z</dcterms:created>
  <dcterms:modified xsi:type="dcterms:W3CDTF">2026-04-07T05:15:00Z</dcterms:modified>
  <cp:category/>
</cp:coreProperties>
</file>